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354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Холматова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Ф.Р.,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Холматова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Фаридуна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(в/у) 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2rplc-1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3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Холматов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8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</w:t>
      </w:r>
      <w:r>
        <w:rPr>
          <w:rFonts w:ascii="Times New Roman" w:eastAsia="Times New Roman" w:hAnsi="Times New Roman" w:cs="Times New Roman"/>
          <w:sz w:val="28"/>
          <w:szCs w:val="28"/>
        </w:rPr>
        <w:t>89230904024405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Холматов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Ф.Р.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Холматова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18810589230904024405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Холматова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Ф.Р.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Холматова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Холматова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Фаридуна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9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4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354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0412365400575003542420184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6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PhoneNumbergrp-22rplc-15">
    <w:name w:val="cat-PhoneNumber grp-22 rplc-15"/>
    <w:basedOn w:val="DefaultParagraphFont"/>
  </w:style>
  <w:style w:type="character" w:customStyle="1" w:styleId="cat-ExternalSystemDefinedgrp-31rplc-16">
    <w:name w:val="cat-ExternalSystemDefined grp-31 rplc-16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SumInWordsgrp-20rplc-29">
    <w:name w:val="cat-SumInWords grp-20 rplc-29"/>
    <w:basedOn w:val="DefaultParagraphFont"/>
  </w:style>
  <w:style w:type="character" w:customStyle="1" w:styleId="cat-Sumgrp-19rplc-31">
    <w:name w:val="cat-Sum grp-19 rplc-31"/>
    <w:basedOn w:val="DefaultParagraphFont"/>
  </w:style>
  <w:style w:type="character" w:customStyle="1" w:styleId="cat-Dategrp-11rplc-34">
    <w:name w:val="cat-Date grp-11 rplc-34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PhoneNumbergrp-23rplc-38">
    <w:name w:val="cat-PhoneNumber grp-23 rplc-38"/>
    <w:basedOn w:val="DefaultParagraphFont"/>
  </w:style>
  <w:style w:type="character" w:customStyle="1" w:styleId="cat-PhoneNumbergrp-24rplc-39">
    <w:name w:val="cat-PhoneNumber grp-24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PhoneNumbergrp-28rplc-43">
    <w:name w:val="cat-PhoneNumber grp-28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Addressgrp-5rplc-45">
    <w:name w:val="cat-Address grp-5 rplc-45"/>
    <w:basedOn w:val="DefaultParagraphFont"/>
  </w:style>
  <w:style w:type="character" w:customStyle="1" w:styleId="cat-SumInWordsgrp-20rplc-46">
    <w:name w:val="cat-SumInWords grp-20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